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live    </w:t>
      </w:r>
      <w:r>
        <w:t xml:space="preserve">   have    </w:t>
      </w:r>
      <w:r>
        <w:t xml:space="preserve">   down    </w:t>
      </w:r>
      <w:r>
        <w:t xml:space="preserve">   little    </w:t>
      </w:r>
      <w:r>
        <w:t xml:space="preserve">   how    </w:t>
      </w:r>
      <w:r>
        <w:t xml:space="preserve">   who    </w:t>
      </w:r>
      <w:r>
        <w:t xml:space="preserve">   why    </w:t>
      </w:r>
      <w:r>
        <w:t xml:space="preserve">   what    </w:t>
      </w:r>
      <w:r>
        <w:t xml:space="preserve">   because    </w:t>
      </w:r>
      <w:r>
        <w:t xml:space="preserve">   right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goes    </w:t>
      </w:r>
      <w:r>
        <w:t xml:space="preserve">   made    </w:t>
      </w:r>
      <w:r>
        <w:t xml:space="preserve">   their    </w:t>
      </w:r>
      <w:r>
        <w:t xml:space="preserve">   upon    </w:t>
      </w:r>
      <w:r>
        <w:t xml:space="preserve">   where    </w:t>
      </w:r>
      <w:r>
        <w:t xml:space="preserve">   there    </w:t>
      </w:r>
      <w:r>
        <w:t xml:space="preserve">   when    </w:t>
      </w:r>
      <w:r>
        <w:t xml:space="preserve">   finally    </w:t>
      </w:r>
      <w:r>
        <w:t xml:space="preserve">   last    </w:t>
      </w:r>
      <w:r>
        <w:t xml:space="preserve">   next    </w:t>
      </w:r>
      <w:r>
        <w:t xml:space="preserve">   every    </w:t>
      </w:r>
      <w:r>
        <w:t xml:space="preserve">   around    </w:t>
      </w:r>
      <w:r>
        <w:t xml:space="preserve">   those    </w:t>
      </w:r>
      <w:r>
        <w:t xml:space="preserve">   were    </w:t>
      </w:r>
      <w:r>
        <w:t xml:space="preserve">   saw    </w:t>
      </w:r>
      <w:r>
        <w:t xml:space="preserve">   any    </w:t>
      </w:r>
      <w:r>
        <w:t xml:space="preserve">   another    </w:t>
      </w:r>
      <w:r>
        <w:t xml:space="preserve">   always    </w:t>
      </w:r>
      <w:r>
        <w:t xml:space="preserve">   almost    </w:t>
      </w:r>
      <w:r>
        <w:t xml:space="preserve">   after    </w:t>
      </w:r>
      <w:r>
        <w:t xml:space="preserve">   before    </w:t>
      </w:r>
      <w:r>
        <w:t xml:space="preserve">   just    </w:t>
      </w:r>
      <w:r>
        <w:t xml:space="preserve">   into    </w:t>
      </w:r>
      <w:r>
        <w:t xml:space="preserve">   also    </w:t>
      </w:r>
      <w:r>
        <w:t xml:space="preserve">   put    </w:t>
      </w:r>
      <w:r>
        <w:t xml:space="preserve">   pull    </w:t>
      </w:r>
      <w:r>
        <w:t xml:space="preserve">   only    </w:t>
      </w:r>
      <w:r>
        <w:t xml:space="preserve">   once    </w:t>
      </w:r>
      <w:r>
        <w:t xml:space="preserve">   people    </w:t>
      </w:r>
      <w:r>
        <w:t xml:space="preserve">   night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revision</dc:title>
  <dcterms:created xsi:type="dcterms:W3CDTF">2021-10-11T16:41:02Z</dcterms:created>
  <dcterms:modified xsi:type="dcterms:W3CDTF">2021-10-11T16:41:02Z</dcterms:modified>
</cp:coreProperties>
</file>