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scramble!</w:t>
      </w:r>
    </w:p>
    <w:p>
      <w:pPr>
        <w:pStyle w:val="Questions"/>
      </w:pPr>
      <w:r>
        <w:t xml:space="preserve">1. UFLL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IHGTL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PCIK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HUTR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CYARR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AMLSL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full    </w:t>
      </w:r>
      <w:r>
        <w:t xml:space="preserve">   done    </w:t>
      </w:r>
      <w:r>
        <w:t xml:space="preserve">   light    </w:t>
      </w:r>
      <w:r>
        <w:t xml:space="preserve">   pick    </w:t>
      </w:r>
      <w:r>
        <w:t xml:space="preserve">   hurt    </w:t>
      </w:r>
      <w:r>
        <w:t xml:space="preserve">   cut    </w:t>
      </w:r>
      <w:r>
        <w:t xml:space="preserve">   kind    </w:t>
      </w:r>
      <w:r>
        <w:t xml:space="preserve">   fall    </w:t>
      </w:r>
      <w:r>
        <w:t xml:space="preserve">   carry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scramble!</dc:title>
  <dcterms:created xsi:type="dcterms:W3CDTF">2021-10-11T16:41:17Z</dcterms:created>
  <dcterms:modified xsi:type="dcterms:W3CDTF">2021-10-11T16:41:17Z</dcterms:modified>
</cp:coreProperties>
</file>