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small    </w:t>
      </w:r>
      <w:r>
        <w:t xml:space="preserve">   three    </w:t>
      </w:r>
      <w:r>
        <w:t xml:space="preserve">   form    </w:t>
      </w:r>
      <w:r>
        <w:t xml:space="preserve">   around    </w:t>
      </w:r>
      <w:r>
        <w:t xml:space="preserve">   also    </w:t>
      </w:r>
      <w:r>
        <w:t xml:space="preserve">   show    </w:t>
      </w:r>
      <w:r>
        <w:t xml:space="preserve">   want    </w:t>
      </w:r>
      <w:r>
        <w:t xml:space="preserve">   came    </w:t>
      </w:r>
      <w:r>
        <w:t xml:space="preserve">   follow    </w:t>
      </w:r>
      <w:r>
        <w:t xml:space="preserve">   boy    </w:t>
      </w:r>
      <w:r>
        <w:t xml:space="preserve">   through    </w:t>
      </w:r>
      <w:r>
        <w:t xml:space="preserve">   help    </w:t>
      </w:r>
      <w:r>
        <w:t xml:space="preserve">   where    </w:t>
      </w:r>
      <w:r>
        <w:t xml:space="preserve">   great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2021-10-11T16:41:45Z</dcterms:created>
  <dcterms:modified xsi:type="dcterms:W3CDTF">2021-10-11T16:41:45Z</dcterms:modified>
</cp:coreProperties>
</file>