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Sight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would    </w:t>
      </w:r>
      <w:r>
        <w:t xml:space="preserve">   was    </w:t>
      </w:r>
      <w:r>
        <w:t xml:space="preserve">   our    </w:t>
      </w:r>
      <w:r>
        <w:t xml:space="preserve">   once    </w:t>
      </w:r>
      <w:r>
        <w:t xml:space="preserve">   what    </w:t>
      </w:r>
      <w:r>
        <w:t xml:space="preserve">   fast    </w:t>
      </w:r>
      <w:r>
        <w:t xml:space="preserve">   grow    </w:t>
      </w:r>
      <w:r>
        <w:t xml:space="preserve">   after    </w:t>
      </w:r>
      <w:r>
        <w:t xml:space="preserve">   tell    </w:t>
      </w:r>
      <w:r>
        <w:t xml:space="preserve">   better    </w:t>
      </w:r>
      <w:r>
        <w:t xml:space="preserve">   sure    </w:t>
      </w:r>
      <w:r>
        <w:t xml:space="preserve">   please    </w:t>
      </w:r>
      <w:r>
        <w:t xml:space="preserve">   so    </w:t>
      </w:r>
      <w:r>
        <w:t xml:space="preserve">   an    </w:t>
      </w:r>
      <w:r>
        <w:t xml:space="preserve">   light    </w:t>
      </w:r>
      <w:r>
        <w:t xml:space="preserve">   hold    </w:t>
      </w:r>
      <w:r>
        <w:t xml:space="preserve">   bring    </w:t>
      </w:r>
      <w:r>
        <w:t xml:space="preserve">   you    </w:t>
      </w:r>
      <w:r>
        <w:t xml:space="preserve">   of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 search</dc:title>
  <dcterms:created xsi:type="dcterms:W3CDTF">2021-10-11T16:41:04Z</dcterms:created>
  <dcterms:modified xsi:type="dcterms:W3CDTF">2021-10-11T16:41:04Z</dcterms:modified>
</cp:coreProperties>
</file>