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unscramble</w:t>
      </w:r>
    </w:p>
    <w:p>
      <w:pPr>
        <w:pStyle w:val="Questions"/>
      </w:pPr>
      <w:r>
        <w:t xml:space="preserve">1. ERDI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KIEL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INEN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MIET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IESZ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FEVI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HYTE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YOU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TECWI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LDEIS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unscramble</dc:title>
  <dcterms:created xsi:type="dcterms:W3CDTF">2021-10-11T16:41:00Z</dcterms:created>
  <dcterms:modified xsi:type="dcterms:W3CDTF">2021-10-11T16:41:00Z</dcterms:modified>
</cp:coreProperties>
</file>