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object    </w:t>
      </w:r>
      <w:r>
        <w:t xml:space="preserve">   thousands    </w:t>
      </w:r>
      <w:r>
        <w:t xml:space="preserve">   force    </w:t>
      </w:r>
      <w:r>
        <w:t xml:space="preserve">   machine    </w:t>
      </w:r>
      <w:r>
        <w:t xml:space="preserve">   scientists    </w:t>
      </w:r>
      <w:r>
        <w:t xml:space="preserve">   building    </w:t>
      </w:r>
      <w:r>
        <w:t xml:space="preserve">   inches    </w:t>
      </w:r>
      <w:r>
        <w:t xml:space="preserve">   quickly    </w:t>
      </w:r>
      <w:r>
        <w:t xml:space="preserve">   done    </w:t>
      </w:r>
      <w:r>
        <w:t xml:space="preserve">   ground    </w:t>
      </w:r>
      <w:r>
        <w:t xml:space="preserve">   slowly    </w:t>
      </w:r>
      <w:r>
        <w:t xml:space="preserve">   against    </w:t>
      </w:r>
      <w:r>
        <w:t xml:space="preserve">   several    </w:t>
      </w:r>
      <w:r>
        <w:t xml:space="preserve">   measure    </w:t>
      </w:r>
      <w:r>
        <w:t xml:space="preserve">   however    </w:t>
      </w:r>
      <w:r>
        <w:t xml:space="preserve">   become    </w:t>
      </w:r>
      <w:r>
        <w:t xml:space="preserve">   usually    </w:t>
      </w:r>
      <w:r>
        <w:t xml:space="preserve">   complete    </w:t>
      </w:r>
      <w:r>
        <w:t xml:space="preserve">   being    </w:t>
      </w:r>
      <w:r>
        <w:t xml:space="preserve">   instruments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2021-10-11T16:41:51Z</dcterms:created>
  <dcterms:modified xsi:type="dcterms:W3CDTF">2021-10-11T16:41:51Z</dcterms:modified>
</cp:coreProperties>
</file>