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found    </w:t>
      </w:r>
      <w:r>
        <w:t xml:space="preserve">   might    </w:t>
      </w:r>
      <w:r>
        <w:t xml:space="preserve">   name    </w:t>
      </w:r>
      <w:r>
        <w:t xml:space="preserve">   if    </w:t>
      </w:r>
      <w:r>
        <w:t xml:space="preserve">   play    </w:t>
      </w:r>
      <w:r>
        <w:t xml:space="preserve">   little    </w:t>
      </w:r>
      <w:r>
        <w:t xml:space="preserve">   once    </w:t>
      </w:r>
      <w:r>
        <w:t xml:space="preserve">   would    </w:t>
      </w:r>
      <w:r>
        <w:t xml:space="preserve">   friends    </w:t>
      </w:r>
      <w:r>
        <w:t xml:space="preserve">   put    </w:t>
      </w:r>
      <w:r>
        <w:t xml:space="preserve">   our    </w:t>
      </w:r>
      <w:r>
        <w:t xml:space="preserve">   just    </w:t>
      </w:r>
      <w:r>
        <w:t xml:space="preserve">   down    </w:t>
      </w:r>
      <w:r>
        <w:t xml:space="preserve">   people    </w:t>
      </w:r>
      <w:r>
        <w:t xml:space="preserve">   played    </w:t>
      </w:r>
      <w:r>
        <w:t xml:space="preserve">   about    </w:t>
      </w:r>
      <w:r>
        <w:t xml:space="preserve">   an    </w:t>
      </w:r>
      <w:r>
        <w:t xml:space="preserve">   will    </w:t>
      </w:r>
      <w:r>
        <w:t xml:space="preserve">   their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2021-10-11T16:42:03Z</dcterms:created>
  <dcterms:modified xsi:type="dcterms:W3CDTF">2021-10-11T16:42:03Z</dcterms:modified>
</cp:coreProperties>
</file>