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Distance    </w:t>
      </w:r>
      <w:r>
        <w:t xml:space="preserve">   draw    </w:t>
      </w:r>
      <w:r>
        <w:t xml:space="preserve">   during    </w:t>
      </w:r>
      <w:r>
        <w:t xml:space="preserve">   early    </w:t>
      </w:r>
      <w:r>
        <w:t xml:space="preserve">   effect    </w:t>
      </w:r>
      <w:r>
        <w:t xml:space="preserve">   either    </w:t>
      </w:r>
      <w:r>
        <w:t xml:space="preserve">   enough    </w:t>
      </w:r>
      <w:r>
        <w:t xml:space="preserve">   ever    </w:t>
      </w:r>
      <w:r>
        <w:t xml:space="preserve">   everyone    </w:t>
      </w:r>
      <w:r>
        <w:t xml:space="preserve">   everything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2021-10-11T16:42:06Z</dcterms:created>
  <dcterms:modified xsi:type="dcterms:W3CDTF">2021-10-11T16:42:06Z</dcterms:modified>
</cp:coreProperties>
</file>