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number    </w:t>
      </w:r>
      <w:r>
        <w:t xml:space="preserve">   no    </w:t>
      </w:r>
      <w:r>
        <w:t xml:space="preserve">   way    </w:t>
      </w:r>
      <w:r>
        <w:t xml:space="preserve">   could    </w:t>
      </w:r>
      <w:r>
        <w:t xml:space="preserve">   people    </w:t>
      </w:r>
      <w:r>
        <w:t xml:space="preserve">   my    </w:t>
      </w:r>
      <w:r>
        <w:t xml:space="preserve">   than    </w:t>
      </w:r>
      <w:r>
        <w:t xml:space="preserve">   first    </w:t>
      </w:r>
      <w:r>
        <w:t xml:space="preserve">   water    </w:t>
      </w:r>
      <w:r>
        <w:t xml:space="preserve">   been    </w:t>
      </w:r>
      <w:r>
        <w:t xml:space="preserve">   called    </w:t>
      </w:r>
      <w:r>
        <w:t xml:space="preserve">   who    </w:t>
      </w:r>
      <w:r>
        <w:t xml:space="preserve">   oil    </w:t>
      </w:r>
      <w:r>
        <w:t xml:space="preserve">   sit    </w:t>
      </w:r>
      <w:r>
        <w:t xml:space="preserve">   now    </w:t>
      </w:r>
      <w:r>
        <w:t xml:space="preserve">   find    </w:t>
      </w:r>
      <w:r>
        <w:t xml:space="preserve">   long    </w:t>
      </w:r>
      <w:r>
        <w:t xml:space="preserve">   down    </w:t>
      </w:r>
      <w:r>
        <w:t xml:space="preserve">   day    </w:t>
      </w:r>
      <w:r>
        <w:t xml:space="preserve">   did    </w:t>
      </w:r>
      <w:r>
        <w:t xml:space="preserve">   get    </w:t>
      </w:r>
      <w:r>
        <w:t xml:space="preserve">   come    </w:t>
      </w:r>
      <w:r>
        <w:t xml:space="preserve">   made    </w:t>
      </w:r>
      <w:r>
        <w:t xml:space="preserve">   may    </w:t>
      </w:r>
      <w:r>
        <w:t xml:space="preserve">   part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2021-10-11T16:42:17Z</dcterms:created>
  <dcterms:modified xsi:type="dcterms:W3CDTF">2021-10-11T16:42:17Z</dcterms:modified>
</cp:coreProperties>
</file>