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there    </w:t>
      </w:r>
      <w:r>
        <w:t xml:space="preserve">   though    </w:t>
      </w:r>
      <w:r>
        <w:t xml:space="preserve">   thought    </w:t>
      </w:r>
      <w:r>
        <w:t xml:space="preserve">   everything    </w:t>
      </w:r>
      <w:r>
        <w:t xml:space="preserve">   something    </w:t>
      </w:r>
      <w:r>
        <w:t xml:space="preserve">   begun    </w:t>
      </w:r>
      <w:r>
        <w:t xml:space="preserve">   begin    </w:t>
      </w:r>
      <w:r>
        <w:t xml:space="preserve">   some    </w:t>
      </w:r>
      <w:r>
        <w:t xml:space="preserve">   were    </w:t>
      </w:r>
      <w:r>
        <w:t xml:space="preserve">   why    </w:t>
      </w:r>
      <w:r>
        <w:t xml:space="preserve">   where    </w:t>
      </w:r>
      <w:r>
        <w:t xml:space="preserve">   could    </w:t>
      </w:r>
      <w:r>
        <w:t xml:space="preserve">   would    </w:t>
      </w:r>
      <w:r>
        <w:t xml:space="preserve">   again    </w:t>
      </w:r>
      <w:r>
        <w:t xml:space="preserve">   because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2021-10-11T16:42:33Z</dcterms:created>
  <dcterms:modified xsi:type="dcterms:W3CDTF">2021-10-11T16:42:33Z</dcterms:modified>
</cp:coreProperties>
</file>