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for    </w:t>
      </w:r>
      <w:r>
        <w:t xml:space="preserve">   are    </w:t>
      </w:r>
      <w:r>
        <w:t xml:space="preserve">   your    </w:t>
      </w:r>
      <w:r>
        <w:t xml:space="preserve">   with    </w:t>
      </w:r>
      <w:r>
        <w:t xml:space="preserve">   what    </w:t>
      </w:r>
      <w:r>
        <w:t xml:space="preserve">   wants    </w:t>
      </w:r>
      <w:r>
        <w:t xml:space="preserve">   our    </w:t>
      </w:r>
      <w:r>
        <w:t xml:space="preserve">   live    </w:t>
      </w:r>
      <w:r>
        <w:t xml:space="preserve">   of    </w:t>
      </w:r>
      <w:r>
        <w:t xml:space="preserve">   we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2021-10-11T16:41:40Z</dcterms:created>
  <dcterms:modified xsi:type="dcterms:W3CDTF">2021-10-11T16:41:40Z</dcterms:modified>
</cp:coreProperties>
</file>