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Small"/>
      </w:pPr>
      <w:r>
        <w:t xml:space="preserve">   four    </w:t>
      </w:r>
      <w:r>
        <w:t xml:space="preserve">   eat    </w:t>
      </w:r>
      <w:r>
        <w:t xml:space="preserve">   do    </w:t>
      </w:r>
      <w:r>
        <w:t xml:space="preserve">   did    </w:t>
      </w:r>
      <w:r>
        <w:t xml:space="preserve">   came    </w:t>
      </w:r>
      <w:r>
        <w:t xml:space="preserve">   but    </w:t>
      </w:r>
      <w:r>
        <w:t xml:space="preserve">   brown    </w:t>
      </w:r>
      <w:r>
        <w:t xml:space="preserve">   black    </w:t>
      </w:r>
      <w:r>
        <w:t xml:space="preserve">   be    </w:t>
      </w:r>
      <w:r>
        <w:t xml:space="preserve">   ate    </w:t>
      </w:r>
      <w:r>
        <w:t xml:space="preserve">   at    </w:t>
      </w:r>
      <w:r>
        <w:t xml:space="preserve">   are    </w:t>
      </w:r>
      <w:r>
        <w:t xml:space="preserve">   am    </w:t>
      </w:r>
      <w:r>
        <w:t xml:space="preserve">   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 1</dc:title>
  <dcterms:created xsi:type="dcterms:W3CDTF">2021-10-11T16:42:35Z</dcterms:created>
  <dcterms:modified xsi:type="dcterms:W3CDTF">2021-10-11T16:42:35Z</dcterms:modified>
</cp:coreProperties>
</file>