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THEY    </w:t>
      </w:r>
      <w:r>
        <w:t xml:space="preserve">   ME    </w:t>
      </w:r>
      <w:r>
        <w:t xml:space="preserve">   HAVE    </w:t>
      </w:r>
      <w:r>
        <w:t xml:space="preserve">   TOOK    </w:t>
      </w:r>
      <w:r>
        <w:t xml:space="preserve">   LOOK    </w:t>
      </w:r>
      <w:r>
        <w:t xml:space="preserve">   THAT    </w:t>
      </w:r>
      <w:r>
        <w:t xml:space="preserve">   HERE    </w:t>
      </w:r>
      <w:r>
        <w:t xml:space="preserve">   WE    </w:t>
      </w:r>
      <w:r>
        <w:t xml:space="preserve">   I    </w:t>
      </w:r>
      <w:r>
        <w:t xml:space="preserve">   MY    </w:t>
      </w:r>
      <w:r>
        <w:t xml:space="preserve">   AND    </w:t>
      </w:r>
      <w:r>
        <w:t xml:space="preserve">   A    </w:t>
      </w:r>
      <w:r>
        <w:t xml:space="preserve">   IN    </w:t>
      </w:r>
      <w:r>
        <w:t xml:space="preserve">   ON    </w:t>
      </w:r>
      <w:r>
        <w:t xml:space="preserve">   IS    </w:t>
      </w:r>
      <w:r>
        <w:t xml:space="preserve">   THIS    </w:t>
      </w:r>
      <w:r>
        <w:t xml:space="preserve">   THE    </w:t>
      </w:r>
      <w:r>
        <w:t xml:space="preserve">   SEE    </w:t>
      </w:r>
      <w:r>
        <w:t xml:space="preserve">   YOU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- 1</dc:title>
  <dcterms:created xsi:type="dcterms:W3CDTF">2021-10-11T16:42:15Z</dcterms:created>
  <dcterms:modified xsi:type="dcterms:W3CDTF">2021-10-11T16:42:15Z</dcterms:modified>
</cp:coreProperties>
</file>