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go    </w:t>
      </w:r>
      <w:r>
        <w:t xml:space="preserve">   has    </w:t>
      </w:r>
      <w:r>
        <w:t xml:space="preserve">   him    </w:t>
      </w:r>
      <w:r>
        <w:t xml:space="preserve">   into    </w:t>
      </w:r>
      <w:r>
        <w:t xml:space="preserve">   like    </w:t>
      </w:r>
      <w:r>
        <w:t xml:space="preserve">   look    </w:t>
      </w:r>
      <w:r>
        <w:t xml:space="preserve">   more    </w:t>
      </w:r>
      <w:r>
        <w:t xml:space="preserve">   no    </w:t>
      </w:r>
      <w:r>
        <w:t xml:space="preserve">   number    </w:t>
      </w:r>
      <w:r>
        <w:t xml:space="preserve">   see    </w:t>
      </w:r>
      <w:r>
        <w:t xml:space="preserve">   time    </w:t>
      </w:r>
      <w:r>
        <w:t xml:space="preserve">   two    </w:t>
      </w:r>
      <w:r>
        <w:t xml:space="preserve">   way    </w:t>
      </w:r>
      <w:r>
        <w:t xml:space="preserve">   write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1</dc:title>
  <dcterms:created xsi:type="dcterms:W3CDTF">2021-10-11T16:43:06Z</dcterms:created>
  <dcterms:modified xsi:type="dcterms:W3CDTF">2021-10-11T16:43:06Z</dcterms:modified>
</cp:coreProperties>
</file>