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blue    </w:t>
      </w: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hope    </w:t>
      </w:r>
      <w:r>
        <w:t xml:space="preserve">   joy    </w:t>
      </w:r>
      <w:r>
        <w:t xml:space="preserve">   like    </w:t>
      </w:r>
      <w:r>
        <w:t xml:space="preserve">   me    </w:t>
      </w:r>
      <w:r>
        <w:t xml:space="preserve">   my    </w:t>
      </w:r>
      <w:r>
        <w:t xml:space="preserve">   one    </w:t>
      </w:r>
      <w:r>
        <w:t xml:space="preserve">   pink    </w:t>
      </w:r>
      <w:r>
        <w:t xml:space="preserve">   red    </w:t>
      </w:r>
      <w:r>
        <w:t xml:space="preserve">   the    </w:t>
      </w:r>
      <w:r>
        <w:t xml:space="preserve">   three    </w:t>
      </w:r>
      <w:r>
        <w:t xml:space="preserve">   to    </w:t>
      </w:r>
      <w:r>
        <w:t xml:space="preserve">   two    </w:t>
      </w:r>
      <w:r>
        <w:t xml:space="preserve">   we    </w:t>
      </w:r>
      <w:r>
        <w:t xml:space="preserve">   white    </w:t>
      </w:r>
      <w:r>
        <w:t xml:space="preserve">   with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-1</dc:title>
  <dcterms:created xsi:type="dcterms:W3CDTF">2021-10-11T16:42:43Z</dcterms:created>
  <dcterms:modified xsi:type="dcterms:W3CDTF">2021-10-11T16:42:43Z</dcterms:modified>
</cp:coreProperties>
</file>