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At    </w:t>
      </w:r>
      <w:r>
        <w:t xml:space="preserve">   But    </w:t>
      </w:r>
      <w:r>
        <w:t xml:space="preserve">   Can    </w:t>
      </w:r>
      <w:r>
        <w:t xml:space="preserve">   Get    </w:t>
      </w:r>
      <w:r>
        <w:t xml:space="preserve">   Have    </w:t>
      </w:r>
      <w:r>
        <w:t xml:space="preserve">   He    </w:t>
      </w:r>
      <w:r>
        <w:t xml:space="preserve">   Like    </w:t>
      </w:r>
      <w:r>
        <w:t xml:space="preserve">   Said    </w:t>
      </w:r>
      <w:r>
        <w:t xml:space="preserve">   She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2021-10-11T16:41:42Z</dcterms:created>
  <dcterms:modified xsi:type="dcterms:W3CDTF">2021-10-11T16:41:42Z</dcterms:modified>
</cp:coreProperties>
</file>