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Small"/>
      </w:pPr>
      <w:r>
        <w:t xml:space="preserve">   it    </w:t>
      </w:r>
      <w:r>
        <w:t xml:space="preserve">   not    </w:t>
      </w:r>
      <w:r>
        <w:t xml:space="preserve">   have    </w:t>
      </w:r>
      <w:r>
        <w:t xml:space="preserve">   with    </w:t>
      </w:r>
      <w:r>
        <w:t xml:space="preserve">   was    </w:t>
      </w:r>
      <w:r>
        <w:t xml:space="preserve">   were    </w:t>
      </w:r>
      <w:r>
        <w:t xml:space="preserve">   all    </w:t>
      </w:r>
      <w:r>
        <w:t xml:space="preserve">   but    </w:t>
      </w:r>
      <w:r>
        <w:t xml:space="preserve">   by    </w:t>
      </w:r>
      <w:r>
        <w:t xml:space="preserve">   had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2021-10-11T16:42:20Z</dcterms:created>
  <dcterms:modified xsi:type="dcterms:W3CDTF">2021-10-11T16:42:20Z</dcterms:modified>
</cp:coreProperties>
</file>