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Fall    </w:t>
      </w:r>
      <w:r>
        <w:t xml:space="preserve">   james    </w:t>
      </w:r>
      <w:r>
        <w:t xml:space="preserve">   Goes    </w:t>
      </w:r>
      <w:r>
        <w:t xml:space="preserve">   help    </w:t>
      </w:r>
      <w:r>
        <w:t xml:space="preserve">   sleep    </w:t>
      </w:r>
      <w:r>
        <w:t xml:space="preserve">   desk    </w:t>
      </w:r>
      <w:r>
        <w:t xml:space="preserve">   bed    </w:t>
      </w:r>
      <w:r>
        <w:t xml:space="preserve">   horse    </w:t>
      </w:r>
      <w:r>
        <w:t xml:space="preserve">   Table    </w:t>
      </w:r>
      <w:r>
        <w:t xml:space="preserve">   Help    </w:t>
      </w:r>
      <w:r>
        <w:t xml:space="preserve">   goes    </w:t>
      </w:r>
      <w:r>
        <w:t xml:space="preserve">   Why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2021-10-11T16:42:50Z</dcterms:created>
  <dcterms:modified xsi:type="dcterms:W3CDTF">2021-10-11T16:42:50Z</dcterms:modified>
</cp:coreProperties>
</file>