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pink    </w:t>
      </w:r>
      <w:r>
        <w:t xml:space="preserve">   purple    </w:t>
      </w:r>
      <w:r>
        <w:t xml:space="preserve">   green    </w:t>
      </w:r>
      <w:r>
        <w:t xml:space="preserve">   blue    </w:t>
      </w:r>
      <w:r>
        <w:t xml:space="preserve">   brown    </w:t>
      </w:r>
      <w:r>
        <w:t xml:space="preserve">   white    </w:t>
      </w:r>
      <w:r>
        <w:t xml:space="preserve">   black    </w:t>
      </w:r>
      <w:r>
        <w:t xml:space="preserve">   yellow    </w:t>
      </w:r>
      <w:r>
        <w:t xml:space="preserve">   red    </w:t>
      </w:r>
      <w:r>
        <w:t xml:space="preserve">   then    </w:t>
      </w:r>
      <w:r>
        <w:t xml:space="preserve">   her    </w:t>
      </w:r>
      <w:r>
        <w:t xml:space="preserve">   who    </w:t>
      </w:r>
      <w:r>
        <w:t xml:space="preserve">   from    </w:t>
      </w:r>
      <w:r>
        <w:t xml:space="preserve">   out    </w:t>
      </w:r>
      <w:r>
        <w:t xml:space="preserve">   because    </w:t>
      </w:r>
      <w:r>
        <w:t xml:space="preserve">   your    </w:t>
      </w:r>
      <w:r>
        <w:t xml:space="preserve">   eight    </w:t>
      </w:r>
      <w:r>
        <w:t xml:space="preserve">   seven    </w:t>
      </w:r>
      <w:r>
        <w:t xml:space="preserve">   five    </w:t>
      </w:r>
      <w:r>
        <w:t xml:space="preserve">   came    </w:t>
      </w:r>
      <w:r>
        <w:t xml:space="preserve">   away    </w:t>
      </w:r>
      <w:r>
        <w:t xml:space="preserve">   ten    </w:t>
      </w:r>
      <w:r>
        <w:t xml:space="preserve">   four    </w:t>
      </w:r>
      <w:r>
        <w:t xml:space="preserve">   went    </w:t>
      </w:r>
      <w:r>
        <w:t xml:space="preserve">   where    </w:t>
      </w:r>
      <w:r>
        <w:t xml:space="preserve">   jump    </w:t>
      </w:r>
      <w:r>
        <w:t xml:space="preserve">   me    </w:t>
      </w:r>
      <w:r>
        <w:t xml:space="preserve">   my    </w:t>
      </w:r>
      <w:r>
        <w:t xml:space="preserve">   could    </w:t>
      </w:r>
      <w:r>
        <w:t xml:space="preserve">   day    </w:t>
      </w:r>
      <w:r>
        <w:t xml:space="preserve">   six    </w:t>
      </w:r>
      <w:r>
        <w:t xml:space="preserve">   three    </w:t>
      </w:r>
      <w:r>
        <w:t xml:space="preserve">   they    </w:t>
      </w:r>
      <w:r>
        <w:t xml:space="preserve">   with    </w:t>
      </w:r>
      <w:r>
        <w:t xml:space="preserve">   look    </w:t>
      </w:r>
      <w:r>
        <w:t xml:space="preserve">   New    </w:t>
      </w:r>
      <w:r>
        <w:t xml:space="preserve">   first    </w:t>
      </w:r>
      <w:r>
        <w:t xml:space="preserve">   why    </w:t>
      </w:r>
      <w:r>
        <w:t xml:space="preserve">   too    </w:t>
      </w:r>
      <w:r>
        <w:t xml:space="preserve">   he    </w:t>
      </w:r>
      <w:r>
        <w:t xml:space="preserve">   Said    </w:t>
      </w:r>
      <w:r>
        <w:t xml:space="preserve">   saw    </w:t>
      </w:r>
      <w:r>
        <w:t xml:space="preserve">   all    </w:t>
      </w:r>
      <w:r>
        <w:t xml:space="preserve">   but    </w:t>
      </w:r>
      <w:r>
        <w:t xml:space="preserve">   love    </w:t>
      </w:r>
      <w:r>
        <w:t xml:space="preserve">   two    </w:t>
      </w:r>
      <w:r>
        <w:t xml:space="preserve">   little    </w:t>
      </w:r>
      <w:r>
        <w:t xml:space="preserve">   what    </w:t>
      </w:r>
      <w:r>
        <w:t xml:space="preserve">   are    </w:t>
      </w:r>
      <w:r>
        <w:t xml:space="preserve">   you    </w:t>
      </w:r>
      <w:r>
        <w:t xml:space="preserve">   this    </w:t>
      </w:r>
      <w:r>
        <w:t xml:space="preserve">   here    </w:t>
      </w:r>
      <w:r>
        <w:t xml:space="preserve">   she    </w:t>
      </w:r>
      <w:r>
        <w:t xml:space="preserve">   run    </w:t>
      </w:r>
      <w:r>
        <w:t xml:space="preserve">   off    </w:t>
      </w:r>
      <w:r>
        <w:t xml:space="preserve">   want    </w:t>
      </w:r>
      <w:r>
        <w:t xml:space="preserve">   has    </w:t>
      </w:r>
      <w:r>
        <w:t xml:space="preserve">   one    </w:t>
      </w:r>
      <w:r>
        <w:t xml:space="preserve">   big    </w:t>
      </w:r>
      <w:r>
        <w:t xml:space="preserve">   be    </w:t>
      </w:r>
      <w:r>
        <w:t xml:space="preserve">   Come    </w:t>
      </w:r>
      <w:r>
        <w:t xml:space="preserve">   was    </w:t>
      </w:r>
      <w:r>
        <w:t xml:space="preserve">   of    </w:t>
      </w:r>
      <w:r>
        <w:t xml:space="preserve">   us    </w:t>
      </w:r>
      <w:r>
        <w:t xml:space="preserve">   by    </w:t>
      </w:r>
      <w:r>
        <w:t xml:space="preserve">   play    </w:t>
      </w:r>
      <w:r>
        <w:t xml:space="preserve">   eat    </w:t>
      </w:r>
      <w:r>
        <w:t xml:space="preserve">   in    </w:t>
      </w:r>
      <w:r>
        <w:t xml:space="preserve">   no    </w:t>
      </w:r>
      <w:r>
        <w:t xml:space="preserve">   like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2021-10-11T16:43:07Z</dcterms:created>
  <dcterms:modified xsi:type="dcterms:W3CDTF">2021-10-11T16:43:07Z</dcterms:modified>
</cp:coreProperties>
</file>