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YAN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LALCDE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AFTRE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NYOEAN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ACME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EDSO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ERVYE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ONGDI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FCEA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OGLAN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EBNE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LUDCO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ICNE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AKME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DYERSEAYT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YOUR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TAHW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HEWER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PAECL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THNGI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UWDLO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ANTW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2021-10-11T16:42:36Z</dcterms:created>
  <dcterms:modified xsi:type="dcterms:W3CDTF">2021-10-11T16:42:36Z</dcterms:modified>
</cp:coreProperties>
</file>