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come    </w:t>
      </w:r>
      <w:r>
        <w:t xml:space="preserve">   big    </w:t>
      </w:r>
      <w:r>
        <w:t xml:space="preserve">   me    </w:t>
      </w:r>
      <w:r>
        <w:t xml:space="preserve">   my    </w:t>
      </w:r>
      <w:r>
        <w:t xml:space="preserve">   one    </w:t>
      </w:r>
      <w:r>
        <w:t xml:space="preserve">   see    </w:t>
      </w:r>
      <w:r>
        <w:t xml:space="preserve">   not    </w:t>
      </w:r>
      <w:r>
        <w:t xml:space="preserve">   down    </w:t>
      </w:r>
      <w:r>
        <w:t xml:space="preserve">   can    </w:t>
      </w:r>
      <w:r>
        <w:t xml:space="preserve">   we    </w:t>
      </w:r>
      <w:r>
        <w:t xml:space="preserve">   little    </w:t>
      </w:r>
      <w:r>
        <w:t xml:space="preserve">   to    </w:t>
      </w:r>
      <w:r>
        <w:t xml:space="preserve">   the    </w:t>
      </w:r>
      <w:r>
        <w:t xml:space="preserve">   and    </w:t>
      </w:r>
      <w:r>
        <w:t xml:space="preserve">   a    </w:t>
      </w:r>
      <w:r>
        <w:t xml:space="preserve">   look    </w:t>
      </w:r>
      <w:r>
        <w:t xml:space="preserve">   for    </w:t>
      </w:r>
      <w:r>
        <w:t xml:space="preserve">   go    </w:t>
      </w:r>
      <w:r>
        <w:t xml:space="preserve">   said    </w:t>
      </w:r>
      <w:r>
        <w:t xml:space="preserve">   you    </w:t>
      </w:r>
      <w:r>
        <w:t xml:space="preserve">   in    </w:t>
      </w:r>
      <w:r>
        <w:t xml:space="preserve">   I    </w:t>
      </w:r>
      <w:r>
        <w:t xml:space="preserve">   it    </w:t>
      </w:r>
      <w:r>
        <w:t xml:space="preserve">   is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2021-10-11T16:42:23Z</dcterms:created>
  <dcterms:modified xsi:type="dcterms:W3CDTF">2021-10-11T16:42:23Z</dcterms:modified>
</cp:coreProperties>
</file>