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baby is ______. The boy is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and ___ love to jump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bunch of bananas.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Elevator goes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Boys _____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 love donuts!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Monkeys jumping ___ the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Gotcha you! You are 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Dog _____a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Tigers are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____ a monster.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when you have none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____ the games.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____ on the playground.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cat loves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 so funny.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Kids are ______ their mommy.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“____ thank you”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are special.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Brooks ____ 6 years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 do my best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 love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Wheels on the bus ____ up and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have ___ follow the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Apples are ___ the bag.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likes to wear bows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Fox and ____ hound.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 _____ my cat. </w:t>
            </w:r>
          </w:p>
        </w:tc>
      </w:tr>
    </w:tbl>
    <w:p>
      <w:pPr>
        <w:pStyle w:val="WordBankMedium"/>
      </w:pPr>
      <w:r>
        <w:t xml:space="preserve">   Zero    </w:t>
      </w:r>
      <w:r>
        <w:t xml:space="preserve">   Girl    </w:t>
      </w:r>
      <w:r>
        <w:t xml:space="preserve">   Said     </w:t>
      </w:r>
      <w:r>
        <w:t xml:space="preserve">   Has    </w:t>
      </w:r>
      <w:r>
        <w:t xml:space="preserve">   She    </w:t>
      </w:r>
      <w:r>
        <w:t xml:space="preserve">   Little     </w:t>
      </w:r>
      <w:r>
        <w:t xml:space="preserve">   With    </w:t>
      </w:r>
      <w:r>
        <w:t xml:space="preserve">   Play    </w:t>
      </w:r>
      <w:r>
        <w:t xml:space="preserve">   My    </w:t>
      </w:r>
      <w:r>
        <w:t xml:space="preserve">   Up    </w:t>
      </w:r>
      <w:r>
        <w:t xml:space="preserve">   On    </w:t>
      </w:r>
      <w:r>
        <w:t xml:space="preserve">   Go    </w:t>
      </w:r>
      <w:r>
        <w:t xml:space="preserve">   In    </w:t>
      </w:r>
      <w:r>
        <w:t xml:space="preserve">   It    </w:t>
      </w:r>
      <w:r>
        <w:t xml:space="preserve">   And     </w:t>
      </w:r>
      <w:r>
        <w:t xml:space="preserve">   Big    </w:t>
      </w:r>
      <w:r>
        <w:t xml:space="preserve">   Is    </w:t>
      </w:r>
      <w:r>
        <w:t xml:space="preserve">   At     </w:t>
      </w:r>
      <w:r>
        <w:t xml:space="preserve">   We    </w:t>
      </w:r>
      <w:r>
        <w:t xml:space="preserve">   You    </w:t>
      </w:r>
      <w:r>
        <w:t xml:space="preserve">   Me    </w:t>
      </w:r>
      <w:r>
        <w:t xml:space="preserve">   To    </w:t>
      </w:r>
      <w:r>
        <w:t xml:space="preserve">   Like    </w:t>
      </w:r>
      <w:r>
        <w:t xml:space="preserve">   The    </w:t>
      </w:r>
      <w:r>
        <w:t xml:space="preserve">   A    </w:t>
      </w:r>
      <w:r>
        <w:t xml:space="preserve">   See    </w:t>
      </w:r>
      <w:r>
        <w:t xml:space="preserve">   Can    </w:t>
      </w:r>
      <w:r>
        <w:t xml:space="preserve">   Am    </w:t>
      </w:r>
      <w:r>
        <w:t xml:space="preserve">   I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2021-10-11T16:42:14Z</dcterms:created>
  <dcterms:modified xsi:type="dcterms:W3CDTF">2021-10-11T16:42:14Z</dcterms:modified>
</cp:coreProperties>
</file>