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FOUR    </w:t>
      </w:r>
      <w:r>
        <w:t xml:space="preserve">   GREEN    </w:t>
      </w:r>
      <w:r>
        <w:t xml:space="preserve">   JUMP    </w:t>
      </w:r>
      <w:r>
        <w:t xml:space="preserve">   PRETTY    </w:t>
      </w:r>
      <w:r>
        <w:t xml:space="preserve">   EVERY    </w:t>
      </w:r>
      <w:r>
        <w:t xml:space="preserve">   WHERE    </w:t>
      </w:r>
      <w:r>
        <w:t xml:space="preserve">   TAKE    </w:t>
      </w:r>
      <w:r>
        <w:t xml:space="preserve">   GOT    </w:t>
      </w:r>
      <w:r>
        <w:t xml:space="preserve">   TOO    </w:t>
      </w:r>
      <w:r>
        <w:t xml:space="preserve">   PUT    </w:t>
      </w:r>
      <w:r>
        <w:t xml:space="preserve">   RIGHT    </w:t>
      </w:r>
      <w:r>
        <w:t xml:space="preserve">   KNOW    </w:t>
      </w:r>
      <w:r>
        <w:t xml:space="preserve">   HOW    </w:t>
      </w:r>
      <w:r>
        <w:t xml:space="preserve">   DON'T    </w:t>
      </w:r>
      <w:r>
        <w:t xml:space="preserve">   WANT    </w:t>
      </w:r>
      <w:r>
        <w:t xml:space="preserve">   AROUND    </w:t>
      </w:r>
      <w:r>
        <w:t xml:space="preserve">   ABOUT    </w:t>
      </w:r>
      <w:r>
        <w:t xml:space="preserve">   ANY    </w:t>
      </w:r>
      <w:r>
        <w:t xml:space="preserve">   GOOD    </w:t>
      </w:r>
      <w:r>
        <w:t xml:space="preserve">   FROM    </w:t>
      </w:r>
      <w:r>
        <w:t xml:space="preserve">   RED    </w:t>
      </w:r>
      <w:r>
        <w:t xml:space="preserve">   BLUE    </w:t>
      </w:r>
      <w:r>
        <w:t xml:space="preserve">   JUST    </w:t>
      </w:r>
      <w:r>
        <w:t xml:space="preserve">   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2021-10-11T16:43:11Z</dcterms:created>
  <dcterms:modified xsi:type="dcterms:W3CDTF">2021-10-11T16:43:11Z</dcterms:modified>
</cp:coreProperties>
</file>