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you    </w:t>
      </w:r>
      <w:r>
        <w:t xml:space="preserve">   us    </w:t>
      </w:r>
      <w:r>
        <w:t xml:space="preserve">   three    </w:t>
      </w:r>
      <w:r>
        <w:t xml:space="preserve">   run    </w:t>
      </w:r>
      <w:r>
        <w:t xml:space="preserve">   not    </w:t>
      </w:r>
      <w:r>
        <w:t xml:space="preserve">   man    </w:t>
      </w:r>
      <w:r>
        <w:t xml:space="preserve">   jump    </w:t>
      </w:r>
      <w:r>
        <w:t xml:space="preserve">   if    </w:t>
      </w:r>
      <w:r>
        <w:t xml:space="preserve">   go    </w:t>
      </w:r>
      <w:r>
        <w:t xml:space="preserve">   down    </w:t>
      </w:r>
      <w:r>
        <w:t xml:space="preserve">   red    </w:t>
      </w:r>
      <w:r>
        <w:t xml:space="preserve">   up    </w:t>
      </w:r>
      <w:r>
        <w:t xml:space="preserve">   yellow    </w:t>
      </w:r>
      <w:r>
        <w:t xml:space="preserve">   no    </w:t>
      </w:r>
      <w:r>
        <w:t xml:space="preserve">   make    </w:t>
      </w:r>
      <w:r>
        <w:t xml:space="preserve">   it    </w:t>
      </w:r>
      <w:r>
        <w:t xml:space="preserve">   I    </w:t>
      </w:r>
      <w:r>
        <w:t xml:space="preserve">   funny    </w:t>
      </w:r>
      <w:r>
        <w:t xml:space="preserve">   come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2</dc:title>
  <dcterms:created xsi:type="dcterms:W3CDTF">2021-10-11T16:42:56Z</dcterms:created>
  <dcterms:modified xsi:type="dcterms:W3CDTF">2021-10-11T16:42:56Z</dcterms:modified>
</cp:coreProperties>
</file>