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I    </w:t>
      </w:r>
      <w:r>
        <w:t xml:space="preserve">   here    </w:t>
      </w:r>
      <w:r>
        <w:t xml:space="preserve">   help    </w:t>
      </w:r>
      <w:r>
        <w:t xml:space="preserve">   have    </w:t>
      </w:r>
      <w:r>
        <w:t xml:space="preserve">   go    </w:t>
      </w:r>
      <w:r>
        <w:t xml:space="preserve">   get    </w:t>
      </w:r>
      <w:r>
        <w:t xml:space="preserve">   funny    </w:t>
      </w:r>
      <w:r>
        <w:t xml:space="preserve">   for    </w:t>
      </w:r>
      <w:r>
        <w:t xml:space="preserve">   fly    </w:t>
      </w:r>
      <w:r>
        <w:t xml:space="preserve">   find    </w:t>
      </w:r>
      <w:r>
        <w:t xml:space="preserve">   down    </w:t>
      </w:r>
      <w:r>
        <w:t xml:space="preserve">   did    </w:t>
      </w:r>
      <w:r>
        <w:t xml:space="preserve">   can    </w:t>
      </w:r>
      <w:r>
        <w:t xml:space="preserve">   big    </w:t>
      </w:r>
      <w:r>
        <w:t xml:space="preserve">   at    </w:t>
      </w:r>
      <w:r>
        <w:t xml:space="preserve">   are    </w:t>
      </w:r>
      <w:r>
        <w:t xml:space="preserve">   and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2021-10-11T16:41:00Z</dcterms:created>
  <dcterms:modified xsi:type="dcterms:W3CDTF">2021-10-11T16:41:00Z</dcterms:modified>
</cp:coreProperties>
</file>