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yellow    </w:t>
      </w:r>
      <w:r>
        <w:t xml:space="preserve">   three    </w:t>
      </w:r>
      <w:r>
        <w:t xml:space="preserve">   the    </w:t>
      </w:r>
      <w:r>
        <w:t xml:space="preserve">   saw    </w:t>
      </w:r>
      <w:r>
        <w:t xml:space="preserve">   look    </w:t>
      </w:r>
      <w:r>
        <w:t xml:space="preserve">   this    </w:t>
      </w:r>
      <w:r>
        <w:t xml:space="preserve">   make    </w:t>
      </w:r>
      <w:r>
        <w:t xml:space="preserve">   some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2021-10-11T16:41:04Z</dcterms:created>
  <dcterms:modified xsi:type="dcterms:W3CDTF">2021-10-11T16:41:04Z</dcterms:modified>
</cp:coreProperties>
</file>