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baby    </w:t>
      </w:r>
      <w:r>
        <w:t xml:space="preserve">   dog    </w:t>
      </w:r>
      <w:r>
        <w:t xml:space="preserve">   her    </w:t>
      </w:r>
      <w:r>
        <w:t xml:space="preserve">   him    </w:t>
      </w:r>
      <w:r>
        <w:t xml:space="preserve">   love    </w:t>
      </w:r>
      <w:r>
        <w:t xml:space="preserve">   math    </w:t>
      </w:r>
      <w:r>
        <w:t xml:space="preserve">   mom    </w:t>
      </w:r>
      <w:r>
        <w:t xml:space="preserve">   one    </w:t>
      </w:r>
      <w:r>
        <w:t xml:space="preserve">   open    </w:t>
      </w:r>
      <w:r>
        <w:t xml:space="preserve">   see    </w:t>
      </w:r>
      <w:r>
        <w:t xml:space="preserve">   she    </w:t>
      </w:r>
      <w:r>
        <w:t xml:space="preserve">   there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2021-10-11T16:42:50Z</dcterms:created>
  <dcterms:modified xsi:type="dcterms:W3CDTF">2021-10-11T16:42:50Z</dcterms:modified>
</cp:coreProperties>
</file>