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both    </w:t>
      </w:r>
      <w:r>
        <w:t xml:space="preserve">   and    </w:t>
      </w:r>
      <w:r>
        <w:t xml:space="preserve">   picture    </w:t>
      </w:r>
      <w:r>
        <w:t xml:space="preserve">   around    </w:t>
      </w:r>
      <w:r>
        <w:t xml:space="preserve">   these    </w:t>
      </w:r>
      <w:r>
        <w:t xml:space="preserve">   year    </w:t>
      </w:r>
      <w:r>
        <w:t xml:space="preserve">   night    </w:t>
      </w:r>
      <w:r>
        <w:t xml:space="preserve">   letters    </w:t>
      </w:r>
      <w:r>
        <w:t xml:space="preserve">   group    </w:t>
      </w:r>
      <w:r>
        <w:t xml:space="preserve">   day    </w:t>
      </w:r>
      <w:r>
        <w:t xml:space="preserve">   girl    </w:t>
      </w:r>
      <w:r>
        <w:t xml:space="preserve">   boy    </w:t>
      </w:r>
      <w:r>
        <w:t xml:space="preserve">   book    </w:t>
      </w:r>
      <w:r>
        <w:t xml:space="preserve">   what    </w:t>
      </w:r>
      <w:r>
        <w:t xml:space="preserve">   we    </w:t>
      </w:r>
      <w:r>
        <w:t xml:space="preserve">   number    </w:t>
      </w:r>
      <w:r>
        <w:t xml:space="preserve">   need    </w:t>
      </w:r>
      <w:r>
        <w:t xml:space="preserve">   name    </w:t>
      </w:r>
      <w:r>
        <w:t xml:space="preserve">   call    </w:t>
      </w:r>
      <w:r>
        <w:t xml:space="preserve">   tomorrow    </w:t>
      </w:r>
      <w:r>
        <w:t xml:space="preserve">   soon    </w:t>
      </w:r>
      <w:r>
        <w:t xml:space="preserve">   later    </w:t>
      </w:r>
      <w:r>
        <w:t xml:space="preserve">   great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3</dc:title>
  <dcterms:created xsi:type="dcterms:W3CDTF">2021-10-11T16:42:05Z</dcterms:created>
  <dcterms:modified xsi:type="dcterms:W3CDTF">2021-10-11T16:42:05Z</dcterms:modified>
</cp:coreProperties>
</file>