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large    </w:t>
      </w:r>
      <w:r>
        <w:t xml:space="preserve">   with    </w:t>
      </w:r>
      <w:r>
        <w:t xml:space="preserve">   high    </w:t>
      </w:r>
      <w:r>
        <w:t xml:space="preserve">   study    </w:t>
      </w:r>
      <w:r>
        <w:t xml:space="preserve">   point    </w:t>
      </w:r>
      <w:r>
        <w:t xml:space="preserve">   again    </w:t>
      </w:r>
      <w:r>
        <w:t xml:space="preserve">   would    </w:t>
      </w:r>
      <w:r>
        <w:t xml:space="preserve">   could    </w:t>
      </w:r>
      <w:r>
        <w:t xml:space="preserve">   should    </w:t>
      </w:r>
      <w:r>
        <w:t xml:space="preserve">   letter    </w:t>
      </w:r>
      <w:r>
        <w:t xml:space="preserve">   change    </w:t>
      </w:r>
      <w:r>
        <w:t xml:space="preserve">   animal    </w:t>
      </w:r>
      <w:r>
        <w:t xml:space="preserve">   picture    </w:t>
      </w:r>
      <w:r>
        <w:t xml:space="preserve">   America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2021-10-11T16:41:29Z</dcterms:created>
  <dcterms:modified xsi:type="dcterms:W3CDTF">2021-10-11T16:41:29Z</dcterms:modified>
</cp:coreProperties>
</file>