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were    </w:t>
      </w:r>
      <w:r>
        <w:t xml:space="preserve">   what    </w:t>
      </w:r>
      <w:r>
        <w:t xml:space="preserve">   they    </w:t>
      </w:r>
      <w:r>
        <w:t xml:space="preserve">   when    </w:t>
      </w:r>
      <w:r>
        <w:t xml:space="preserve">   said    </w:t>
      </w:r>
      <w:r>
        <w:t xml:space="preserve">   there    </w:t>
      </w:r>
      <w:r>
        <w:t xml:space="preserve">   their    </w:t>
      </w:r>
      <w:r>
        <w:t xml:space="preserve">   which    </w:t>
      </w:r>
      <w:r>
        <w:t xml:space="preserve">   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2021-10-11T16:42:09Z</dcterms:created>
  <dcterms:modified xsi:type="dcterms:W3CDTF">2021-10-11T16:42:09Z</dcterms:modified>
</cp:coreProperties>
</file>