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legs do spiders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one's gaze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Who, what, when, _______,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on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"He put ______ the lawn furniture"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yesterday and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six, ________,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and ______ make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"Everyone crowd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Belonging to the person you are talking to (you)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2021-10-11T16:40:53Z</dcterms:created>
  <dcterms:modified xsi:type="dcterms:W3CDTF">2021-10-11T16:40:53Z</dcterms:modified>
</cp:coreProperties>
</file>