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Keep    </w:t>
      </w:r>
      <w:r>
        <w:t xml:space="preserve">   Land    </w:t>
      </w:r>
      <w:r>
        <w:t xml:space="preserve">   Took    </w:t>
      </w:r>
      <w:r>
        <w:t xml:space="preserve">   School    </w:t>
      </w:r>
      <w:r>
        <w:t xml:space="preserve">   Food    </w:t>
      </w:r>
      <w:r>
        <w:t xml:space="preserve">   Head    </w:t>
      </w:r>
      <w:r>
        <w:t xml:space="preserve">   Animals    </w:t>
      </w:r>
      <w:r>
        <w:t xml:space="preserve">   Enough    </w:t>
      </w:r>
      <w:r>
        <w:t xml:space="preserve">   Feet    </w:t>
      </w:r>
      <w:r>
        <w:t xml:space="preserve">   Without    </w:t>
      </w:r>
      <w:r>
        <w:t xml:space="preserve">   Above    </w:t>
      </w:r>
      <w:r>
        <w:t xml:space="preserve">   Live    </w:t>
      </w:r>
      <w:r>
        <w:t xml:space="preserve">   Began    </w:t>
      </w:r>
      <w:r>
        <w:t xml:space="preserve">   Almost    </w:t>
      </w:r>
      <w:r>
        <w:t xml:space="preserve">   Four    </w:t>
      </w:r>
      <w:r>
        <w:t xml:space="preserve">   Side    </w:t>
      </w:r>
      <w:r>
        <w:t xml:space="preserve">   Kind    </w:t>
      </w:r>
      <w:r>
        <w:t xml:space="preserve">   Life    </w:t>
      </w:r>
      <w:r>
        <w:t xml:space="preserve">   Boy    </w:t>
      </w:r>
      <w:r>
        <w:t xml:space="preserve">   Children    </w:t>
      </w:r>
      <w:r>
        <w:t xml:space="preserve">   Once    </w:t>
      </w:r>
      <w:r>
        <w:t xml:space="preserve">   Sometimes    </w:t>
      </w:r>
      <w:r>
        <w:t xml:space="preserve">   Important    </w:t>
      </w:r>
      <w:r>
        <w:t xml:space="preserve">  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2021-10-11T16:42:19Z</dcterms:created>
  <dcterms:modified xsi:type="dcterms:W3CDTF">2021-10-11T16:42:19Z</dcterms:modified>
</cp:coreProperties>
</file>