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A's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Around    </w:t>
      </w:r>
      <w:r>
        <w:t xml:space="preserve">   Always    </w:t>
      </w:r>
      <w:r>
        <w:t xml:space="preserve">   Again    </w:t>
      </w:r>
      <w:r>
        <w:t xml:space="preserve">   After    </w:t>
      </w:r>
      <w:r>
        <w:t xml:space="preserve">   About    </w:t>
      </w:r>
      <w:r>
        <w:t xml:space="preserve">   Away    </w:t>
      </w:r>
      <w:r>
        <w:t xml:space="preserve">   Ate    </w:t>
      </w:r>
      <w:r>
        <w:t xml:space="preserve">   Ask    </w:t>
      </w:r>
      <w:r>
        <w:t xml:space="preserve">   Any    </w:t>
      </w:r>
      <w:r>
        <w:t xml:space="preserve">   And    </w:t>
      </w:r>
      <w:r>
        <w:t xml:space="preserve">   All    </w:t>
      </w:r>
      <w:r>
        <w:t xml:space="preserve">   At    </w:t>
      </w:r>
      <w:r>
        <w:t xml:space="preserve">   As    </w:t>
      </w:r>
      <w:r>
        <w:t xml:space="preserve">   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A's</dc:title>
  <dcterms:created xsi:type="dcterms:W3CDTF">2021-10-11T16:42:01Z</dcterms:created>
  <dcterms:modified xsi:type="dcterms:W3CDTF">2021-10-11T16:42:01Z</dcterms:modified>
</cp:coreProperties>
</file>