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A's</w:t>
      </w:r>
    </w:p>
    <w:p>
      <w:pPr>
        <w:pStyle w:val="Questions"/>
      </w:pPr>
      <w:r>
        <w:t xml:space="preserve">1. NA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SA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AT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4. LAL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ADN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YNA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SAK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WAAY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AOUTB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AERTF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NAIAG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WASLYA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UNDRAO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A's</dc:title>
  <dcterms:created xsi:type="dcterms:W3CDTF">2021-10-11T16:42:03Z</dcterms:created>
  <dcterms:modified xsi:type="dcterms:W3CDTF">2021-10-11T16:42:03Z</dcterms:modified>
</cp:coreProperties>
</file>