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words, CVC and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WHEN    </w:t>
      </w:r>
      <w:r>
        <w:t xml:space="preserve">   THEN    </w:t>
      </w:r>
      <w:r>
        <w:t xml:space="preserve">   THE    </w:t>
      </w:r>
      <w:r>
        <w:t xml:space="preserve">   SPIT    </w:t>
      </w:r>
      <w:r>
        <w:t xml:space="preserve">   SNUG    </w:t>
      </w:r>
      <w:r>
        <w:t xml:space="preserve">   SIT    </w:t>
      </w:r>
      <w:r>
        <w:t xml:space="preserve">   SHUT    </w:t>
      </w:r>
      <w:r>
        <w:t xml:space="preserve">   SHIP    </w:t>
      </w:r>
      <w:r>
        <w:t xml:space="preserve">   PLAN    </w:t>
      </w:r>
      <w:r>
        <w:t xml:space="preserve">   PET    </w:t>
      </w:r>
      <w:r>
        <w:t xml:space="preserve">   PEN    </w:t>
      </w:r>
      <w:r>
        <w:t xml:space="preserve">   PAN    </w:t>
      </w:r>
      <w:r>
        <w:t xml:space="preserve">   NUT    </w:t>
      </w:r>
      <w:r>
        <w:t xml:space="preserve">   MIT    </w:t>
      </w:r>
      <w:r>
        <w:t xml:space="preserve">   LOOK    </w:t>
      </w:r>
      <w:r>
        <w:t xml:space="preserve">   LITTLE    </w:t>
      </w:r>
      <w:r>
        <w:t xml:space="preserve">   LIKE    </w:t>
      </w:r>
      <w:r>
        <w:t xml:space="preserve">   Here    </w:t>
      </w:r>
      <w:r>
        <w:t xml:space="preserve">   HAVE    </w:t>
      </w:r>
      <w:r>
        <w:t xml:space="preserve">   DOES    </w:t>
      </w:r>
      <w:r>
        <w:t xml:space="preserve">   CUT    </w:t>
      </w:r>
      <w:r>
        <w:t xml:space="preserve">   COT    </w:t>
      </w:r>
      <w:r>
        <w:t xml:space="preserve">   COME    </w:t>
      </w:r>
      <w:r>
        <w:t xml:space="preserve">   CHOP    </w:t>
      </w:r>
      <w:r>
        <w:t xml:space="preserve">   CHIP    </w:t>
      </w:r>
      <w:r>
        <w:t xml:space="preserve">   BRAT    </w:t>
      </w:r>
      <w:r>
        <w:t xml:space="preserve">   BLUR    </w:t>
      </w:r>
      <w:r>
        <w:t xml:space="preserve">   BLEND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words, CVC and Blends</dc:title>
  <dcterms:created xsi:type="dcterms:W3CDTF">2021-10-11T16:42:45Z</dcterms:created>
  <dcterms:modified xsi:type="dcterms:W3CDTF">2021-10-11T16:42:45Z</dcterms:modified>
</cp:coreProperties>
</file>