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Stage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will    </w:t>
      </w:r>
      <w:r>
        <w:t xml:space="preserve">   are    </w:t>
      </w:r>
      <w:r>
        <w:t xml:space="preserve">   you    </w:t>
      </w:r>
      <w:r>
        <w:t xml:space="preserve">   yes    </w:t>
      </w:r>
      <w:r>
        <w:t xml:space="preserve">   play    </w:t>
      </w:r>
      <w:r>
        <w:t xml:space="preserve">   it    </w:t>
      </w:r>
      <w:r>
        <w:t xml:space="preserve">   is    </w:t>
      </w:r>
      <w:r>
        <w:t xml:space="preserve">   too    </w:t>
      </w:r>
      <w:r>
        <w:t xml:space="preserve">   help    </w:t>
      </w:r>
      <w:r>
        <w:t xml:space="preserve">   eat    </w:t>
      </w:r>
      <w:r>
        <w:t xml:space="preserve">   big    </w:t>
      </w:r>
      <w:r>
        <w:t xml:space="preserve">   we    </w:t>
      </w:r>
      <w:r>
        <w:t xml:space="preserve">   want    </w:t>
      </w:r>
      <w:r>
        <w:t xml:space="preserve">   to    </w:t>
      </w:r>
      <w:r>
        <w:t xml:space="preserve">   see    </w:t>
      </w:r>
      <w:r>
        <w:t xml:space="preserve">   in    </w:t>
      </w:r>
      <w:r>
        <w:t xml:space="preserve">   I    </w:t>
      </w:r>
      <w:r>
        <w:t xml:space="preserve">   here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Stage 1</dc:title>
  <dcterms:created xsi:type="dcterms:W3CDTF">2021-10-11T16:43:25Z</dcterms:created>
  <dcterms:modified xsi:type="dcterms:W3CDTF">2021-10-11T16:43:25Z</dcterms:modified>
</cp:coreProperties>
</file>