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words Term 3 Week 2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what's    </w:t>
      </w:r>
      <w:r>
        <w:t xml:space="preserve">   what    </w:t>
      </w:r>
      <w:r>
        <w:t xml:space="preserve">   went    </w:t>
      </w:r>
      <w:r>
        <w:t xml:space="preserve">   wants    </w:t>
      </w:r>
      <w:r>
        <w:t xml:space="preserve">   tortoise    </w:t>
      </w:r>
      <w:r>
        <w:t xml:space="preserve">   think    </w:t>
      </w:r>
      <w:r>
        <w:t xml:space="preserve">   Ted    </w:t>
      </w:r>
      <w:r>
        <w:t xml:space="preserve">   take    </w:t>
      </w:r>
      <w:r>
        <w:t xml:space="preserve">   slow    </w:t>
      </w:r>
      <w:r>
        <w:t xml:space="preserve">   sleep    </w:t>
      </w:r>
      <w:r>
        <w:t xml:space="preserve">   shell    </w:t>
      </w:r>
      <w:r>
        <w:t xml:space="preserve">   shed    </w:t>
      </w:r>
      <w:r>
        <w:t xml:space="preserve">   school    </w:t>
      </w:r>
      <w:r>
        <w:t xml:space="preserve">   rabbit    </w:t>
      </w:r>
      <w:r>
        <w:t xml:space="preserve">   now    </w:t>
      </w:r>
      <w:r>
        <w:t xml:space="preserve">   mouse    </w:t>
      </w:r>
      <w:r>
        <w:t xml:space="preserve">   Miss Hill    </w:t>
      </w:r>
      <w:r>
        <w:t xml:space="preserve">   little    </w:t>
      </w:r>
      <w:r>
        <w:t xml:space="preserve">   Let    </w:t>
      </w:r>
      <w:r>
        <w:t xml:space="preserve">   Kay    </w:t>
      </w:r>
      <w:r>
        <w:t xml:space="preserve">   it's    </w:t>
      </w:r>
      <w:r>
        <w:t xml:space="preserve">   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 Term 3 Week 2 </dc:title>
  <dcterms:created xsi:type="dcterms:W3CDTF">2021-10-11T16:43:20Z</dcterms:created>
  <dcterms:modified xsi:type="dcterms:W3CDTF">2021-10-11T16:43:20Z</dcterms:modified>
</cp:coreProperties>
</file>