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Sight words Unit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he    </w:t>
      </w:r>
      <w:r>
        <w:t xml:space="preserve">   and    </w:t>
      </w:r>
      <w:r>
        <w:t xml:space="preserve">   this    </w:t>
      </w:r>
      <w:r>
        <w:t xml:space="preserve">   eat    </w:t>
      </w:r>
      <w:r>
        <w:t xml:space="preserve">   at    </w:t>
      </w:r>
      <w:r>
        <w:t xml:space="preserve">   is    </w:t>
      </w:r>
      <w:r>
        <w:t xml:space="preserve">   my    </w:t>
      </w:r>
      <w:r>
        <w:t xml:space="preserve">   the    </w:t>
      </w:r>
      <w:r>
        <w:t xml:space="preserve">   cube    </w:t>
      </w:r>
      <w:r>
        <w:t xml:space="preserve">   note    </w:t>
      </w:r>
      <w:r>
        <w:t xml:space="preserve">   bike    </w:t>
      </w:r>
      <w:r>
        <w:t xml:space="preserve">   bake    </w:t>
      </w:r>
      <w:r>
        <w:t xml:space="preserve">   hate    </w:t>
      </w:r>
      <w:r>
        <w:t xml:space="preserve">   cape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Unit 8</dc:title>
  <dcterms:created xsi:type="dcterms:W3CDTF">2021-10-11T16:43:14Z</dcterms:created>
  <dcterms:modified xsi:type="dcterms:W3CDTF">2021-10-11T16:43:14Z</dcterms:modified>
</cp:coreProperties>
</file>