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of    </w:t>
      </w:r>
      <w:r>
        <w:t xml:space="preserve">   she    </w:t>
      </w:r>
      <w:r>
        <w:t xml:space="preserve">   he    </w:t>
      </w:r>
      <w:r>
        <w:t xml:space="preserve">   was    </w:t>
      </w:r>
      <w:r>
        <w:t xml:space="preserve">   be    </w:t>
      </w:r>
      <w:r>
        <w:t xml:space="preserve">   so    </w:t>
      </w:r>
      <w:r>
        <w:t xml:space="preserve">   go    </w:t>
      </w:r>
      <w:r>
        <w:t xml:space="preserve">   for    </w:t>
      </w:r>
      <w:r>
        <w:t xml:space="preserve">   has    </w:t>
      </w:r>
      <w:r>
        <w:t xml:space="preserve">   my    </w:t>
      </w:r>
      <w:r>
        <w:t xml:space="preserve">   on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2021-10-11T16:42:45Z</dcterms:created>
  <dcterms:modified xsi:type="dcterms:W3CDTF">2021-10-11T16:42:45Z</dcterms:modified>
</cp:coreProperties>
</file>