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YAAW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THERE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ERWEH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IDFN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AEMC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TNWA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ONW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away    </w:t>
      </w:r>
      <w:r>
        <w:t xml:space="preserve">   here    </w:t>
      </w:r>
      <w:r>
        <w:t xml:space="preserve">   three    </w:t>
      </w:r>
      <w:r>
        <w:t xml:space="preserve">   where    </w:t>
      </w:r>
      <w:r>
        <w:t xml:space="preserve">   find    </w:t>
      </w:r>
      <w:r>
        <w:t xml:space="preserve">   came    </w:t>
      </w:r>
      <w:r>
        <w:t xml:space="preserve">   ate    </w:t>
      </w:r>
      <w:r>
        <w:t xml:space="preserve">   want    </w:t>
      </w:r>
      <w:r>
        <w:t xml:space="preserve">   new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2021-10-11T16:41:14Z</dcterms:created>
  <dcterms:modified xsi:type="dcterms:W3CDTF">2021-10-11T16:41:14Z</dcterms:modified>
</cp:coreProperties>
</file>