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Upon    </w:t>
      </w:r>
      <w:r>
        <w:t xml:space="preserve">   Found    </w:t>
      </w:r>
      <w:r>
        <w:t xml:space="preserve">   Wish    </w:t>
      </w:r>
      <w:r>
        <w:t xml:space="preserve">   Fly    </w:t>
      </w:r>
      <w:r>
        <w:t xml:space="preserve">   Ate    </w:t>
      </w:r>
      <w:r>
        <w:t xml:space="preserve">   Together    </w:t>
      </w:r>
      <w:r>
        <w:t xml:space="preserve">   Start    </w:t>
      </w:r>
      <w:r>
        <w:t xml:space="preserve">   Show    </w:t>
      </w:r>
      <w:r>
        <w:t xml:space="preserve">   Ten    </w:t>
      </w:r>
      <w:r>
        <w:t xml:space="preserve">   Never    </w:t>
      </w:r>
      <w:r>
        <w:t xml:space="preserve">   Warm    </w:t>
      </w:r>
      <w:r>
        <w:t xml:space="preserve">   Own    </w:t>
      </w:r>
      <w:r>
        <w:t xml:space="preserve">   Small    </w:t>
      </w:r>
      <w:r>
        <w:t xml:space="preserve">   Myself    </w:t>
      </w:r>
      <w:r>
        <w:t xml:space="preserve">   Long    </w:t>
      </w:r>
      <w:r>
        <w:t xml:space="preserve">   Kind    </w:t>
      </w:r>
      <w:r>
        <w:t xml:space="preserve">   Nine    </w:t>
      </w:r>
      <w:r>
        <w:t xml:space="preserve">   Pick    </w:t>
      </w:r>
      <w:r>
        <w:t xml:space="preserve">   Hurt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2021-10-11T16:41:20Z</dcterms:created>
  <dcterms:modified xsi:type="dcterms:W3CDTF">2021-10-11T16:41:20Z</dcterms:modified>
</cp:coreProperties>
</file>