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shock    </w:t>
      </w:r>
      <w:r>
        <w:t xml:space="preserve">   wick    </w:t>
      </w:r>
      <w:r>
        <w:t xml:space="preserve">   struck    </w:t>
      </w:r>
      <w:r>
        <w:t xml:space="preserve">   brick    </w:t>
      </w:r>
      <w:r>
        <w:t xml:space="preserve">   check    </w:t>
      </w:r>
      <w:r>
        <w:t xml:space="preserve">   speck    </w:t>
      </w:r>
      <w:r>
        <w:t xml:space="preserve">   clock    </w:t>
      </w:r>
      <w:r>
        <w:t xml:space="preserve">   wreck    </w:t>
      </w:r>
      <w:r>
        <w:t xml:space="preserve">   cluck    </w:t>
      </w:r>
      <w:r>
        <w:t xml:space="preserve">   flick    </w:t>
      </w:r>
      <w:r>
        <w:t xml:space="preserve">   kick    </w:t>
      </w:r>
      <w:r>
        <w:t xml:space="preserve">   smack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2021-10-11T16:41:22Z</dcterms:created>
  <dcterms:modified xsi:type="dcterms:W3CDTF">2021-10-11T16:41:22Z</dcterms:modified>
</cp:coreProperties>
</file>