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ran    </w:t>
      </w:r>
      <w:r>
        <w:t xml:space="preserve">   our    </w:t>
      </w:r>
      <w:r>
        <w:t xml:space="preserve">   new    </w:t>
      </w:r>
      <w:r>
        <w:t xml:space="preserve">   he    </w:t>
      </w:r>
      <w:r>
        <w:t xml:space="preserve">   must    </w:t>
      </w:r>
      <w:r>
        <w:t xml:space="preserve">   have    </w:t>
      </w:r>
      <w:r>
        <w:t xml:space="preserve">   eat    </w:t>
      </w:r>
      <w:r>
        <w:t xml:space="preserve">   but    </w:t>
      </w:r>
      <w:r>
        <w:t xml:space="preserve">   ate    </w:t>
      </w:r>
      <w:r>
        <w:t xml:space="preserve">   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2021-10-11T16:40:58Z</dcterms:created>
  <dcterms:modified xsi:type="dcterms:W3CDTF">2021-10-11T16:40:58Z</dcterms:modified>
</cp:coreProperties>
</file>