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came    </w:t>
      </w:r>
      <w:r>
        <w:t xml:space="preserve">   he    </w:t>
      </w:r>
      <w:r>
        <w:t xml:space="preserve">   it    </w:t>
      </w:r>
      <w:r>
        <w:t xml:space="preserve">   off    </w:t>
      </w:r>
      <w:r>
        <w:t xml:space="preserve">   on    </w:t>
      </w:r>
      <w:r>
        <w:t xml:space="preserve">   please    </w:t>
      </w:r>
      <w:r>
        <w:t xml:space="preserve">   she    </w:t>
      </w:r>
      <w:r>
        <w:t xml:space="preserve">   Want    </w:t>
      </w:r>
      <w:r>
        <w:t xml:space="preserve">   was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2021-10-11T16:41:10Z</dcterms:created>
  <dcterms:modified xsi:type="dcterms:W3CDTF">2021-10-11T16:41:10Z</dcterms:modified>
</cp:coreProperties>
</file>