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she    </w:t>
      </w:r>
      <w:r>
        <w:t xml:space="preserve">   be    </w:t>
      </w:r>
      <w:r>
        <w:t xml:space="preserve">   then     </w:t>
      </w:r>
      <w:r>
        <w:t xml:space="preserve">   when    </w:t>
      </w:r>
      <w:r>
        <w:t xml:space="preserve">   little    </w:t>
      </w:r>
      <w:r>
        <w:t xml:space="preserve">   do    </w:t>
      </w:r>
      <w:r>
        <w:t xml:space="preserve">   out    </w:t>
      </w:r>
      <w:r>
        <w:t xml:space="preserve">   boy    </w:t>
      </w:r>
      <w:r>
        <w:t xml:space="preserve">   there    </w:t>
      </w:r>
      <w:r>
        <w:t xml:space="preserve">   some    </w:t>
      </w:r>
      <w:r>
        <w:t xml:space="preserve">   they    </w:t>
      </w:r>
      <w:r>
        <w:t xml:space="preserve">   said    </w:t>
      </w:r>
      <w:r>
        <w:t xml:space="preserve">   were    </w:t>
      </w:r>
      <w:r>
        <w:t xml:space="preserve">   down    </w:t>
      </w:r>
      <w:r>
        <w:t xml:space="preserve">   that    </w:t>
      </w:r>
      <w:r>
        <w:t xml:space="preserve">   was    </w:t>
      </w:r>
      <w:r>
        <w:t xml:space="preserve">   what    </w:t>
      </w:r>
      <w:r>
        <w:t xml:space="preserve">   her    </w:t>
      </w:r>
      <w:r>
        <w:t xml:space="preserve">   with    </w:t>
      </w:r>
      <w:r>
        <w:t xml:space="preserve">   look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2021-10-11T16:41:01Z</dcterms:created>
  <dcterms:modified xsi:type="dcterms:W3CDTF">2021-10-11T16:41:01Z</dcterms:modified>
</cp:coreProperties>
</file>