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  <w:r>
        <w:t xml:space="preserve">   blue    </w:t>
      </w:r>
      <w:r>
        <w:t xml:space="preserve">   orange    </w:t>
      </w:r>
      <w:r>
        <w:t xml:space="preserve">   yellow    </w:t>
      </w:r>
      <w:r>
        <w:t xml:space="preserve">   do    </w:t>
      </w:r>
      <w:r>
        <w:t xml:space="preserve">   we    </w:t>
      </w:r>
      <w:r>
        <w:t xml:space="preserve">   purple    </w:t>
      </w:r>
      <w:r>
        <w:t xml:space="preserve">   red    </w:t>
      </w:r>
      <w:r>
        <w:t xml:space="preserve">   like    </w:t>
      </w:r>
      <w:r>
        <w:t xml:space="preserve">   little    </w:t>
      </w:r>
      <w:r>
        <w:t xml:space="preserve">   the    </w:t>
      </w:r>
      <w:r>
        <w:t xml:space="preserve">   now    </w:t>
      </w:r>
      <w:r>
        <w:t xml:space="preserve">   pretty    </w:t>
      </w:r>
      <w:r>
        <w:t xml:space="preserve">   she    </w:t>
      </w:r>
      <w:r>
        <w:t xml:space="preserve">   a    </w:t>
      </w:r>
      <w:r>
        <w:t xml:space="preserve">   they    </w:t>
      </w:r>
      <w:r>
        <w:t xml:space="preserve">   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2021-10-11T16:41:22Z</dcterms:created>
  <dcterms:modified xsi:type="dcterms:W3CDTF">2021-10-11T16:41:22Z</dcterms:modified>
</cp:coreProperties>
</file>