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Sight words</w:t>
      </w:r>
    </w:p>
    <w:p>
      <w:pPr>
        <w:pStyle w:val="Questions"/>
      </w:pPr>
      <w:r>
        <w:t xml:space="preserve">1. AYNM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AOVEB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DGO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CAT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AHPYP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EH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7. NOE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ETH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HETRE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SHE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2021-10-11T16:41:31Z</dcterms:created>
  <dcterms:modified xsi:type="dcterms:W3CDTF">2021-10-11T16:41:31Z</dcterms:modified>
</cp:coreProperties>
</file>