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are    </w:t>
      </w:r>
      <w:r>
        <w:t xml:space="preserve">   them    </w:t>
      </w:r>
      <w:r>
        <w:t xml:space="preserve">   his    </w:t>
      </w:r>
      <w:r>
        <w:t xml:space="preserve">   why    </w:t>
      </w:r>
      <w:r>
        <w:t xml:space="preserve">   most    </w:t>
      </w:r>
      <w:r>
        <w:t xml:space="preserve">   inside    </w:t>
      </w:r>
      <w:r>
        <w:t xml:space="preserve">   outside    </w:t>
      </w:r>
      <w:r>
        <w:t xml:space="preserve">   grandma    </w:t>
      </w:r>
      <w:r>
        <w:t xml:space="preserve">   where    </w:t>
      </w:r>
      <w:r>
        <w:t xml:space="preserve">   after    </w:t>
      </w:r>
      <w:r>
        <w:t xml:space="preserve">   for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2021-10-11T16:42:35Z</dcterms:created>
  <dcterms:modified xsi:type="dcterms:W3CDTF">2021-10-11T16:42:35Z</dcterms:modified>
</cp:coreProperties>
</file>