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mean    </w:t>
      </w:r>
      <w:r>
        <w:t xml:space="preserve">   different    </w:t>
      </w:r>
      <w:r>
        <w:t xml:space="preserve">   mother    </w:t>
      </w:r>
      <w:r>
        <w:t xml:space="preserve">   made    </w:t>
      </w:r>
      <w:r>
        <w:t xml:space="preserve">   thing    </w:t>
      </w:r>
      <w:r>
        <w:t xml:space="preserve">   because    </w:t>
      </w:r>
      <w:r>
        <w:t xml:space="preserve">   change    </w:t>
      </w:r>
      <w:r>
        <w:t xml:space="preserve">   gave    </w:t>
      </w:r>
      <w:r>
        <w:t xml:space="preserve">   land    </w:t>
      </w:r>
      <w:r>
        <w:t xml:space="preserve">   way    </w:t>
      </w:r>
      <w:r>
        <w:t xml:space="preserve">   other    </w:t>
      </w:r>
      <w:r>
        <w:t xml:space="preserve">   part    </w:t>
      </w:r>
      <w:r>
        <w:t xml:space="preserve">   now    </w:t>
      </w:r>
      <w:r>
        <w:t xml:space="preserve">   two    </w:t>
      </w:r>
      <w:r>
        <w:t xml:space="preserve">   new    </w:t>
      </w:r>
      <w:r>
        <w:t xml:space="preserve">   much    </w:t>
      </w:r>
      <w:r>
        <w:t xml:space="preserve">   more    </w:t>
      </w:r>
      <w:r>
        <w:t xml:space="preserve">   take    </w:t>
      </w:r>
      <w:r>
        <w:t xml:space="preserve">   try    </w:t>
      </w:r>
      <w:r>
        <w:t xml:space="preserve">   tell    </w:t>
      </w:r>
      <w:r>
        <w:t xml:space="preserve">   write    </w:t>
      </w:r>
      <w:r>
        <w:t xml:space="preserve">   these    </w:t>
      </w:r>
      <w:r>
        <w:t xml:space="preserve">   people    </w:t>
      </w:r>
      <w:r>
        <w:t xml:space="preserve">   move    </w:t>
      </w:r>
      <w:r>
        <w:t xml:space="preserve">   they    </w:t>
      </w:r>
      <w:r>
        <w:t xml:space="preserve">   with    </w:t>
      </w:r>
      <w:r>
        <w:t xml:space="preserve">   where    </w:t>
      </w:r>
      <w:r>
        <w:t xml:space="preserve">   many    </w:t>
      </w:r>
      <w:r>
        <w:t xml:space="preserve">   want    </w:t>
      </w:r>
      <w:r>
        <w:t xml:space="preserve">   back    </w:t>
      </w:r>
      <w:r>
        <w:t xml:space="preserve">  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2021-10-11T16:42:39Z</dcterms:created>
  <dcterms:modified xsi:type="dcterms:W3CDTF">2021-10-11T16:42:39Z</dcterms:modified>
</cp:coreProperties>
</file>