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your    </w:t>
      </w:r>
      <w:r>
        <w:t xml:space="preserve">   four    </w:t>
      </w:r>
      <w:r>
        <w:t xml:space="preserve">   seven    </w:t>
      </w:r>
      <w:r>
        <w:t xml:space="preserve">   see    </w:t>
      </w:r>
      <w:r>
        <w:t xml:space="preserve">   orange    </w:t>
      </w:r>
      <w:r>
        <w:t xml:space="preserve">   or    </w:t>
      </w:r>
      <w:r>
        <w:t xml:space="preserve">   one    </w:t>
      </w:r>
      <w:r>
        <w:t xml:space="preserve">   on    </w:t>
      </w:r>
      <w:r>
        <w:t xml:space="preserve">   old    </w:t>
      </w:r>
      <w:r>
        <w:t xml:space="preserve">   not    </w:t>
      </w:r>
      <w:r>
        <w:t xml:space="preserve">   no    </w:t>
      </w:r>
      <w:r>
        <w:t xml:space="preserve">   nine    </w:t>
      </w:r>
      <w:r>
        <w:t xml:space="preserve">   name    </w:t>
      </w:r>
      <w:r>
        <w:t xml:space="preserve">   my    </w:t>
      </w:r>
      <w:r>
        <w:t xml:space="preserve">   mouse    </w:t>
      </w:r>
      <w:r>
        <w:t xml:space="preserve">   me    </w:t>
      </w:r>
      <w:r>
        <w:t xml:space="preserve">   man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out    </w:t>
      </w:r>
      <w:r>
        <w:t xml:space="preserve">   put    </w:t>
      </w:r>
      <w:r>
        <w:t xml:space="preserve">   ride    </w:t>
      </w:r>
      <w:r>
        <w:t xml:space="preserve">   make    </w:t>
      </w:r>
      <w:r>
        <w:t xml:space="preserve">   is    </w:t>
      </w:r>
      <w:r>
        <w:t xml:space="preserve">   saw    </w:t>
      </w:r>
      <w:r>
        <w:t xml:space="preserve">   write    </w:t>
      </w:r>
      <w:r>
        <w:t xml:space="preserve">   purple    </w:t>
      </w:r>
      <w:r>
        <w:t xml:space="preserve">   it    </w:t>
      </w:r>
      <w:r>
        <w:t xml:space="preserve">   jump    </w:t>
      </w:r>
      <w:r>
        <w:t xml:space="preserve">   like    </w:t>
      </w:r>
      <w:r>
        <w:t xml:space="preserve">   look    </w:t>
      </w:r>
      <w:r>
        <w:t xml:space="preserve">   little    </w:t>
      </w:r>
      <w:r>
        <w:t xml:space="preserve">   house    </w:t>
      </w:r>
      <w:r>
        <w:t xml:space="preserve">   her    </w:t>
      </w:r>
      <w:r>
        <w:t xml:space="preserve">   him    </w:t>
      </w:r>
      <w:r>
        <w:t xml:space="preserve">   help    </w:t>
      </w:r>
      <w:r>
        <w:t xml:space="preserve">   here    </w:t>
      </w:r>
      <w:r>
        <w:t xml:space="preserve">   in    </w:t>
      </w:r>
      <w:r>
        <w:t xml:space="preserve">   funny    </w:t>
      </w:r>
      <w:r>
        <w:t xml:space="preserve">   get    </w:t>
      </w:r>
      <w:r>
        <w:t xml:space="preserve">   girl    </w:t>
      </w:r>
      <w:r>
        <w:t xml:space="preserve">   go    </w:t>
      </w:r>
      <w:r>
        <w:t xml:space="preserve">   good    </w:t>
      </w:r>
      <w:r>
        <w:t xml:space="preserve">   green    </w:t>
      </w:r>
      <w:r>
        <w:t xml:space="preserve">   had    </w:t>
      </w:r>
      <w:r>
        <w:t xml:space="preserve">   hat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2021-10-11T16:42:49Z</dcterms:created>
  <dcterms:modified xsi:type="dcterms:W3CDTF">2021-10-11T16:42:49Z</dcterms:modified>
</cp:coreProperties>
</file>